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劈陵救母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劈陵救母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本书出售、求购地址：https://www.jiaokey.com/book/detail/14150413.html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关键词搜索：https://www.jiaokey.com/tag/劈陵救母.html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