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光绪皇夜祭珍妃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光绪皇夜祭珍妃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本书出售、求购地址：https://www.jiaokey.com/book/detail/14150437.html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关键词搜索：https://www.jiaokey.com/tag/光绪皇夜祭珍妃.html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