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书名：岐关路复忆</w:t>
      </w:r>
    </w:p>
    <w:p>
      <w:r>
        <w:t>作者：卢海滨，卢丹，张九龄著</w:t>
      </w:r>
    </w:p>
    <w:p>
      <w:r>
        <w:t>出版社：科教文出版社,2012.12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岐关路复忆 评论地址：https://www.jiaokey.com/book/detail/14150575.html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