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书名：后土绘测  当代散文论  2</w:t>
      </w:r>
    </w:p>
    <w:p>
      <w:r>
        <w:t>作者：钟怡雯著</w:t>
      </w:r>
    </w:p>
    <w:p>
      <w:r>
        <w:t>出版社：联经出版事业股份有限公司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后土绘测  当代散文论  2 评论地址：https://www.jiaokey.com/book/detail/14150668.html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