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临床合理用药丛书  头孢菌素类抗菌药物临床应用手册</w:t>
      </w:r>
    </w:p>
    <w:p>
      <w:r>
        <w:rPr>
          <w:rFonts w:ascii="宋体" w:hAnsi="宋体" w:eastAsia="宋体"/>
          <w:sz w:val="24"/>
        </w:rPr>
        <w:t>侯宁，林殿杰主编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临床合理用药丛书  头孢菌素类抗菌药物临床应用手册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侯宁，林殿杰主编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本书出售、求购地址：https://www.jiaokey.com/book/detail/14150976.html</w:t>
      </w:r>
    </w:p>
    <w:p>
      <w:r>
        <w:t>更多相关图书推荐：https://www.jiaokey.com</w:t>
      </w:r>
    </w:p>
    <w:p>
      <w:r>
        <w:t>侯宁，林殿杰主编 其他作品：https://www.jiaokey.com/tag/侯宁，林殿杰主编.html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关键词搜索：https://www.jiaokey.com/tag/临床合理用药丛书  头孢菌素类抗菌药物临床应用手册.html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