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书名：别扛着  医务工作者压力管理与心理调适</w:t>
      </w:r>
    </w:p>
    <w:p>
      <w:r>
        <w:t>作者：唐芹，倪平编著</w:t>
      </w:r>
    </w:p>
    <w:p>
      <w:r>
        <w:t>出版社：北京：中国言实出版社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别扛着  医务工作者压力管理与心理调适 评论地址：https://www.jiaokey.com/book/detail/14150988.html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