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书名：临床医学检验技术（士）资格考试高频考点与试题精解  2016</w:t>
      </w:r>
    </w:p>
    <w:p>
      <w:r>
        <w:t>作者：府伟灵总主编；刘杰主编；康熙雄，徐迎春主审；黄庆，陈巍巍，李伯安，徐迎春等副主编</w:t>
      </w:r>
    </w:p>
    <w:p>
      <w:r>
        <w:t>出版社：北京:军事医学科学出版社,2015.10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临床医学检验技术（士）资格考试高频考点与试题精解  2016 评论地址：https://www.jiaokey.com/book/detail/14151003.html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