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书名：我国新型农村合作医疗</w:t>
      </w:r>
    </w:p>
    <w:p>
      <w:r>
        <w:t>作者：何忠伟主编；杨柳，孙静，陈艳芬副主编；杨柳，孙静，韩啸，陈艳芬等编著者</w:t>
      </w:r>
    </w:p>
    <w:p>
      <w:r>
        <w:t>出版社：北京：金盾出版社</w:t>
      </w:r>
    </w:p>
    <w:p>
      <w:r>
        <w:t>出版日期：2015.10</w:t>
      </w:r>
    </w:p>
    <w:p>
      <w:r>
        <w:t>总页数：192</w:t>
      </w:r>
    </w:p>
    <w:p>
      <w:r>
        <w:t>更多请访问教客网: www.jiaokey.com</w:t>
      </w:r>
    </w:p>
    <w:p>
      <w:r>
        <w:t>我国新型农村合作医疗 评论地址：https://www.jiaokey.com/book/detail/14151038.html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