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书名：轻松逆转脂肪肝</w:t>
      </w:r>
    </w:p>
    <w:p>
      <w:r>
        <w:t>作者：吕文良主编；张建珍，张婷婷，闫洁副主编；赵辉，左草，李墙，杨佼等副主编</w:t>
      </w:r>
    </w:p>
    <w:p>
      <w:r>
        <w:t>出版社：北京：金盾出版社</w:t>
      </w:r>
    </w:p>
    <w:p>
      <w:r>
        <w:t>出版日期：2016.06</w:t>
      </w:r>
    </w:p>
    <w:p>
      <w:r>
        <w:t>总页数：376</w:t>
      </w:r>
    </w:p>
    <w:p>
      <w:r>
        <w:t>更多请访问教客网: www.jiaokey.com</w:t>
      </w:r>
    </w:p>
    <w:p>
      <w:r>
        <w:t>轻松逆转脂肪肝 评论地址：https://www.jiaokey.com/book/detail/14151302.html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