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书名：微养生  一看就懂，拿来即用的养生经</w:t>
      </w:r>
    </w:p>
    <w:p>
      <w:r>
        <w:t>作者：杨力著</w:t>
      </w:r>
    </w:p>
    <w:p>
      <w:r>
        <w:t>出版社：郑州：河南科学技术出版社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微养生  一看就懂，拿来即用的养生经 评论地址：https://www.jiaokey.com/book/detail/14151327.html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