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书名：五运六气推算健康养生秘法</w:t>
      </w:r>
    </w:p>
    <w:p>
      <w:r>
        <w:t>作者：马管敏编著</w:t>
      </w:r>
    </w:p>
    <w:p>
      <w:r>
        <w:t>出版社：太原：山西科学技术出版社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五运六气推算健康养生秘法 评论地址：https://www.jiaokey.com/book/detail/14151388.html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