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04  足底保健祛百病</w:t>
      </w:r>
    </w:p>
    <w:p>
      <w:r>
        <w:t>作者：《天天养生堂》编委会著</w:t>
      </w:r>
    </w:p>
    <w:p>
      <w:r>
        <w:t>出版社：太原:山西科学技术出版社,2013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04  足底保健祛百病 评论地址：https://www.jiaokey.com/book/detail/14151433.html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