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肩颈腰腿疼按摩病自消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肩颈腰腿疼按摩病自消 评论地址：https://www.jiaokey.com/book/detail/14151454.html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