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书名：小蓝鲸生态绘本  和螃蟹阿欢做朋友</w:t>
      </w:r>
    </w:p>
    <w:p>
      <w:r>
        <w:t>作者：余治莹，许玉敏编著；许仲绮，王允中绘</w:t>
      </w:r>
    </w:p>
    <w:p>
      <w:r>
        <w:t>出版社：北京:中国书店,2005.12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小蓝鲸生态绘本  和螃蟹阿欢做朋友 评论地址：https://www.jiaokey.com/book/detail/14151500.html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