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书名：酵素决定健康</w:t>
      </w:r>
    </w:p>
    <w:p>
      <w:r>
        <w:t>作者：阎世英编著</w:t>
      </w:r>
    </w:p>
    <w:p>
      <w:r>
        <w:t>出版社：北京:中国医药科技出版社,2015.12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酵素决定健康 评论地址：https://www.jiaokey.com/book/detail/14151613.html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