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书名：30天快速突破中药学综合知识与技能  2016</w:t>
      </w:r>
    </w:p>
    <w:p>
      <w:r>
        <w:t>作者：刘恩钊主编</w:t>
      </w:r>
    </w:p>
    <w:p>
      <w:r>
        <w:t>出版社：北京：人民卫生出版社</w:t>
      </w:r>
    </w:p>
    <w:p>
      <w:r>
        <w:t>出版日期：2016</w:t>
      </w:r>
    </w:p>
    <w:p>
      <w:r>
        <w:t>总页数：226</w:t>
      </w:r>
    </w:p>
    <w:p>
      <w:r>
        <w:t>更多请访问教客网: www.jiaokey.com</w:t>
      </w:r>
    </w:p>
    <w:p>
      <w:r>
        <w:t>30天快速突破中药学综合知识与技能  2016 评论地址：https://www.jiaokey.com/book/detail/14151614.html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