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中国大气污染防治行动计划实施的投融资需求与影响</w:t>
      </w:r>
    </w:p>
    <w:p>
      <w:r>
        <w:rPr>
          <w:rFonts w:ascii="宋体" w:hAnsi="宋体" w:eastAsia="宋体"/>
          <w:sz w:val="24"/>
        </w:rPr>
        <w:t>董战峰，袁增伟，郝春旭编著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中国大气污染防治行动计划实施的投融资需求与影响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董战峰，袁增伟，郝春旭编著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本书出售、求购地址：https://www.jiaokey.com/book/detail/14152172.html</w:t>
      </w:r>
    </w:p>
    <w:p>
      <w:r>
        <w:t>更多相关图书推荐：https://www.jiaokey.com</w:t>
      </w:r>
    </w:p>
    <w:p>
      <w:r>
        <w:t>董战峰，袁增伟，郝春旭编著 其他作品：https://www.jiaokey.com/tag/董战峰，袁增伟，郝春旭编著.html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关键词搜索：https://www.jiaokey.com/tag/中国大气污染防治行动计划实施的投融资需求与影响.html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