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书名：陌生拜访的艺术  陌生拜方九步走订单轻松拿到手</w:t>
      </w:r>
    </w:p>
    <w:p>
      <w:r>
        <w:t>作者：陈德涵著</w:t>
      </w:r>
    </w:p>
    <w:p>
      <w:r>
        <w:t>出版社：济南：山东文艺出版社</w:t>
      </w:r>
    </w:p>
    <w:p>
      <w:r>
        <w:t>出版日期：2016.09</w:t>
      </w:r>
    </w:p>
    <w:p>
      <w:r>
        <w:t>总页数：239</w:t>
      </w:r>
    </w:p>
    <w:p>
      <w:r>
        <w:t>更多请访问教客网: www.jiaokey.com</w:t>
      </w:r>
    </w:p>
    <w:p>
      <w:r>
        <w:t>陌生拜访的艺术  陌生拜方九步走订单轻松拿到手 评论地址：https://www.jiaokey.com/book/detail/14152193.html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