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书名：未有花时已是春</w:t>
      </w:r>
    </w:p>
    <w:p>
      <w:r>
        <w:t>作者：琦君著</w:t>
      </w:r>
    </w:p>
    <w:p>
      <w:r>
        <w:t>出版社：北京:金城出版社,2017.02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未有花时已是春 评论地址：https://www.jiaokey.com/book/detail/14152233.html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