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  四级翻译  200篇</w:t>
      </w:r>
    </w:p>
    <w:p>
      <w:r>
        <w:t>作者：马德高主编；孔冉冉等副主编</w:t>
      </w:r>
    </w:p>
    <w:p>
      <w:r>
        <w:t>出版社：北京:光明日报出版社,2016.08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简  四级翻译  200篇 评论地址：https://www.jiaokey.com/book/detail/14152248.html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