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书名：污染场地处置  从理论到实践应用</w:t>
      </w:r>
    </w:p>
    <w:p>
      <w:r>
        <w:t>作者：（荷）弗兰克A.斯沃伊斯著；朱勇兵，赵三平，刘晓东等译</w:t>
      </w:r>
    </w:p>
    <w:p>
      <w:r>
        <w:t>出版社：北京：国防工业出版社</w:t>
      </w:r>
    </w:p>
    <w:p>
      <w:r>
        <w:t>出版日期：2017</w:t>
      </w:r>
    </w:p>
    <w:p>
      <w:r>
        <w:t>总页数：778</w:t>
      </w:r>
    </w:p>
    <w:p>
      <w:r>
        <w:t>更多请访问教客网: www.jiaokey.com</w:t>
      </w:r>
    </w:p>
    <w:p>
      <w:r>
        <w:t>污染场地处置  从理论到实践应用 评论地址：https://www.jiaokey.com/book/detail/14152304.html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