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人体经络穴位使用全书  解开藏在人体里的健康密码  图文白金版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人体经络穴位使用全书  解开藏在人体里的健康密码  图文白金版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本书出售、求购地址：https://www.jiaokey.com/book/detail/14152306.html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关键词搜索：https://www.jiaokey.com/tag/人体经络穴位使用全书  解开藏在人体里的健康密码  图文白金版.html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