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书名：《伊利汗中国科技珍宝书》校注</w:t>
      </w:r>
    </w:p>
    <w:p>
      <w:r>
        <w:t>作者：时光校注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《伊利汗中国科技珍宝书》校注 评论地址：https://www.jiaokey.com/book/detail/14152326.html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