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书名：考研英语轻松记单词5500  词以类记分册</w:t>
      </w:r>
    </w:p>
    <w:p>
      <w:r>
        <w:t>作者：屠皓民主编</w:t>
      </w:r>
    </w:p>
    <w:p>
      <w:r>
        <w:t>出版社：北京:北京理工大学出版社,2017.01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考研英语轻松记单词5500  词以类记分册 评论地址：https://www.jiaokey.com/book/detail/14152594.html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