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中国泌尿外科专科医师培养教程</w:t>
      </w:r>
    </w:p>
    <w:p>
      <w:r>
        <w:rPr>
          <w:rFonts w:ascii="宋体" w:hAnsi="宋体" w:eastAsia="宋体"/>
          <w:sz w:val="24"/>
        </w:rPr>
        <w:t>周立群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中国泌尿外科专科医师培养教程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本书出售、求购地址：https://www.jiaokey.com/book/detail/14152811.html</w:t>
      </w:r>
    </w:p>
    <w:p>
      <w:r>
        <w:t>更多相关图书推荐：https://www.jiaokey.com</w:t>
      </w:r>
    </w:p>
    <w:p>
      <w:r>
        <w:t>周立群 其他作品：https://www.jiaokey.com/tag/周立群.html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关键词搜索：https://www.jiaokey.com/tag/中国泌尿外科专科医师培养教程.html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