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书名：别让不懂脊骨神经医学知识耽误了您</w:t>
      </w:r>
    </w:p>
    <w:p>
      <w:r>
        <w:t>作者：赖志刚，谭顺斌主编</w:t>
      </w:r>
    </w:p>
    <w:p>
      <w:r>
        <w:t>出版社：北京:科学技术文献出版社,2016.05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别让不懂脊骨神经医学知识耽误了您 评论地址：https://www.jiaokey.com/book/detail/14152908.html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