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书名：从“一边倒”到“渐思考”  医疗卫生行业网络舆情研究报告  2014</w:t>
      </w:r>
    </w:p>
    <w:p>
      <w:r>
        <w:t>作者：刘长喜，侯劭勋著</w:t>
      </w:r>
    </w:p>
    <w:p>
      <w:r>
        <w:t>出版社：北京：华夏出版社</w:t>
      </w:r>
    </w:p>
    <w:p>
      <w:r>
        <w:t>出版日期：2015.07</w:t>
      </w:r>
    </w:p>
    <w:p>
      <w:r>
        <w:t>总页数：234</w:t>
      </w:r>
    </w:p>
    <w:p>
      <w:r>
        <w:t>更多请访问教客网: www.jiaokey.com</w:t>
      </w:r>
    </w:p>
    <w:p>
      <w:r>
        <w:t>从“一边倒”到“渐思考”  医疗卫生行业网络舆情研究报告  2014 评论地址：https://www.jiaokey.com/book/detail/14152922.html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