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书名：无人机发展概览</w:t>
      </w:r>
    </w:p>
    <w:p>
      <w:r>
        <w:t>作者：郝英好，严晓芳，白蒙，龚振炜，计宏亮，周荣坤，张永利，缐珊珊编著</w:t>
      </w:r>
    </w:p>
    <w:p>
      <w:r>
        <w:t>出版社：北京：国防工业出版社</w:t>
      </w:r>
    </w:p>
    <w:p>
      <w:r>
        <w:t>出版日期：2017</w:t>
      </w:r>
    </w:p>
    <w:p>
      <w:r>
        <w:t>总页数：184</w:t>
      </w:r>
    </w:p>
    <w:p>
      <w:r>
        <w:t>更多请访问教客网: www.jiaokey.com</w:t>
      </w:r>
    </w:p>
    <w:p>
      <w:r>
        <w:t>无人机发展概览 评论地址：https://www.jiaokey.com/book/detail/14152975.html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