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书名：肖像绘画的光与色</w:t>
      </w:r>
    </w:p>
    <w:p>
      <w:r>
        <w:t>作者：（美）克丽丝·萨珀编著；王洁鹂译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肖像绘画的光与色 评论地址：https://www.jiaokey.com/book/detail/14153014.html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