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糖尿病饮食宜忌速查</w:t>
      </w:r>
    </w:p>
    <w:p>
      <w:r>
        <w:t>作者：生活编室著；《天天养生堂》编委会，张东黎，薄九深，宋伟丛书主编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糖尿病饮食宜忌速查 评论地址：https://www.jiaokey.com/book/detail/14153150.html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