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书名：天然药物化学基础</w:t>
      </w:r>
    </w:p>
    <w:p>
      <w:r>
        <w:t>作者：王天玲主编；王幼鹏副主编</w:t>
      </w:r>
    </w:p>
    <w:p>
      <w:r>
        <w:t>出版社：北京:军事医学科学出版社,2011.05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天然药物化学基础 评论地址：https://www.jiaokey.com/book/detail/14153166.html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