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书名：贺菊乔老中医临床男性病案精华</w:t>
      </w:r>
    </w:p>
    <w:p>
      <w:r>
        <w:t>作者：&lt;font color=Red&gt;贺&lt;/font&gt;菊乔总主编；陈其华，胡金辉主编；张熙，袁轶峰，周兴副主编</w:t>
      </w:r>
    </w:p>
    <w:p>
      <w:r>
        <w:t>出版社：太原:山西科学技术出版社,2015.08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贺菊乔老中医临床男性病案精华 评论地址：https://www.jiaokey.com/book/detail/14153171.html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