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书名：天天养生堂  7天特效减肥瑜伽</w:t>
      </w:r>
    </w:p>
    <w:p>
      <w:r>
        <w:t>作者：生活编室著；《天天养生堂》编委会，张东黎，薄九深，宋伟丛书主编</w:t>
      </w:r>
    </w:p>
    <w:p>
      <w:r>
        <w:t>出版社：太原:山西科学技术出版社,2013.07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天天养生堂  7天特效减肥瑜伽 评论地址：https://www.jiaokey.com/book/detail/14153200.html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