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书名：毛天东老中医药专家传承工作室系列丛书  毛天东医案</w:t>
      </w:r>
    </w:p>
    <w:p>
      <w:r>
        <w:t>作者：毛书歌主编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总页数：161</w:t>
      </w:r>
    </w:p>
    <w:p>
      <w:r>
        <w:t>更多请访问教客网: www.jiaokey.com</w:t>
      </w:r>
    </w:p>
    <w:p>
      <w:r>
        <w:t>毛天东老中医药专家传承工作室系列丛书  毛天东医案 评论地址：https://www.jiaokey.com/book/detail/14153433.html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