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书名：从涂色体验自然奇境  丛林探险</w:t>
      </w:r>
    </w:p>
    <w:p>
      <w:r>
        <w:t>作者：伊莎贝尔热志·梅纳，纪丝兰史朵哈，有棠</w:t>
      </w:r>
    </w:p>
    <w:p>
      <w:r>
        <w:t>出版社：北京:华夏出版社,2015.10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从涂色体验自然奇境  丛林探险 评论地址：https://www.jiaokey.com/book/detail/14153442.html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