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书名：儿童经络穴位实用手册</w:t>
      </w:r>
    </w:p>
    <w:p>
      <w:r>
        <w:t>作者：刘红，孙平主编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儿童经络穴位实用手册 评论地址：https://www.jiaokey.com/book/detail/14153512.html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