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书名：我不要被吃掉</w:t>
      </w:r>
    </w:p>
    <w:p>
      <w:r>
        <w:t>作者：综合编辑室</w:t>
      </w:r>
    </w:p>
    <w:p>
      <w:r>
        <w:t>出版社：北京:北京少年儿童出版社,2016.05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我不要被吃掉 评论地址：https://www.jiaokey.com/book/detail/14153811.html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