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书名：小调皮卡米系列  卡米的生日</w:t>
      </w:r>
    </w:p>
    <w:p>
      <w:r>
        <w:t>作者：（比）安琳娜·派蒂格尼，（比）南茜·德瓦克丝编绘；贺洢轩译</w:t>
      </w:r>
    </w:p>
    <w:p>
      <w:r>
        <w:t>出版社：合肥:安徽少年儿童出版社,2016.05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小调皮卡米系列  卡米的生日 评论地址：https://www.jiaokey.com/book/detail/14153844.html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