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书名：森林里的大澡盆</w:t>
      </w:r>
    </w:p>
    <w:p>
      <w:r>
        <w:t>作者：（日）丰田一彦著；彭懿，周龙梅译</w:t>
      </w:r>
    </w:p>
    <w:p>
      <w:r>
        <w:t>出版社：南宁:接力出版社,2016.01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森林里的大澡盆 评论地址：https://www.jiaokey.com/book/detail/14153882.html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