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书名：馅饼逃跑记</w:t>
      </w:r>
    </w:p>
    <w:p>
      <w:r>
        <w:t>作者：（法）纳塔·卡普托文；（法）皮埃尔·贝尔韦斯图；胡小跃译</w:t>
      </w:r>
    </w:p>
    <w:p>
      <w:r>
        <w:t>出版社：桂林:漓江出版社,2016.07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馅饼逃跑记 评论地址：https://www.jiaokey.com/book/detail/14153891.html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