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书名：下一个倒下的会不会是华为  故事、哲学与华为的兴衰逻辑  珍藏版</w:t>
      </w:r>
    </w:p>
    <w:p>
      <w:r>
        <w:t>作者：田涛，吴春波著</w:t>
      </w:r>
    </w:p>
    <w:p>
      <w:r>
        <w:t>出版社：北京：中信出版社</w:t>
      </w:r>
    </w:p>
    <w:p>
      <w:r>
        <w:t>出版日期：2016</w:t>
      </w:r>
    </w:p>
    <w:p>
      <w:r>
        <w:t>总页数：352</w:t>
      </w:r>
    </w:p>
    <w:p>
      <w:r>
        <w:t>更多请访问教客网: www.jiaokey.com</w:t>
      </w:r>
    </w:p>
    <w:p>
      <w:r>
        <w:t>下一个倒下的会不会是华为  故事、哲学与华为的兴衰逻辑  珍藏版 评论地址：https://www.jiaokey.com/book/detail/14153898.html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