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书名：杜登小侦探阶梯阅读  第一级  青蛙的舞台  总是穿错鞋  4-7岁</w:t>
      </w:r>
    </w:p>
    <w:p>
      <w:r>
        <w:t>作者：（德）诺伊鲍尔等著；（德）哈尔特德等绘；吕喜等译</w:t>
      </w:r>
    </w:p>
    <w:p>
      <w:r>
        <w:t>出版社：北京:科学普及出版社,2016.07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杜登小侦探阶梯阅读  第一级  青蛙的舞台  总是穿错鞋  4-7岁 评论地址：https://www.jiaokey.com/book/detail/14153925.html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