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书名：培养好习惯  做最好的自己  稀里糊涂先生  做事认真不马虎</w:t>
      </w:r>
    </w:p>
    <w:p>
      <w:r>
        <w:t>作者：恐龙小Q儿童教育中心编</w:t>
      </w:r>
    </w:p>
    <w:p>
      <w:r>
        <w:t>出版社：北京:中国人口出版社,2016.03</w:t>
      </w:r>
    </w:p>
    <w:p>
      <w:r>
        <w:t>出版日期：</w:t>
      </w:r>
    </w:p>
    <w:p>
      <w:r>
        <w:t>总页数：23</w:t>
      </w:r>
    </w:p>
    <w:p>
      <w:r>
        <w:t>更多请访问教客网: www.jiaokey.com</w:t>
      </w:r>
    </w:p>
    <w:p>
      <w:r>
        <w:t>培养好习惯  做最好的自己  稀里糊涂先生  做事认真不马虎 评论地址：https://www.jiaokey.com/book/detail/14153938.html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