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书名：皮影戏在滦南</w:t>
      </w:r>
    </w:p>
    <w:p>
      <w:r>
        <w:t>作者：刘振广主编；杨立欣，高玉兰副主编</w:t>
      </w:r>
    </w:p>
    <w:p>
      <w:r>
        <w:t>出版社：石家庄:花山文艺出版社,2014.10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皮影戏在滦南 评论地址：https://www.jiaokey.com/book/detail/14154156.html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