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书名：语之可  第1辑  01  可惜风流总闲却</w:t>
      </w:r>
    </w:p>
    <w:p>
      <w:r>
        <w:t>作者：张亚丽主编</w:t>
      </w:r>
    </w:p>
    <w:p>
      <w:r>
        <w:t>出版社：北京:现代出版社,2017.02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语之可  第1辑  01  可惜风流总闲却 评论地址：https://www.jiaokey.com/book/detail/14154352.html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