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书名：鄂温克族濒危语言文化抢救性研究  十卷本  敖鲁古雅鄂温克语研究</w:t>
      </w:r>
    </w:p>
    <w:p>
      <w:r>
        <w:t>作者：朝克主编；翁建敏，朝克著</w:t>
      </w:r>
    </w:p>
    <w:p>
      <w:r>
        <w:t>出版社：北京：社会科学文献出版社</w:t>
      </w:r>
    </w:p>
    <w:p>
      <w:r>
        <w:t>出版日期：2016</w:t>
      </w:r>
    </w:p>
    <w:p>
      <w:r>
        <w:t>总页数：184</w:t>
      </w:r>
    </w:p>
    <w:p>
      <w:r>
        <w:t>更多请访问教客网: www.jiaokey.com</w:t>
      </w:r>
    </w:p>
    <w:p>
      <w:r>
        <w:t>鄂温克族濒危语言文化抢救性研究  十卷本  敖鲁古雅鄂温克语研究 评论地址：https://www.jiaokey.com/book/detail/14154601.html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