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书名：斯里兰卡与古代中国的文化交流  以出土中国陶瓷器为中心的研究</w:t>
      </w:r>
    </w:p>
    <w:p>
      <w:r>
        <w:t>作者：（斯里兰卡）贾兴和著</w:t>
      </w:r>
    </w:p>
    <w:p>
      <w:r>
        <w:t>出版社：广州:中山大学出版社,2016.10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斯里兰卡与古代中国的文化交流  以出土中国陶瓷器为中心的研究 评论地址：https://www.jiaokey.com/book/detail/14154706.html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