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书名：赵明书法篆刻</w:t>
      </w:r>
    </w:p>
    <w:p>
      <w:r>
        <w:t>作者：赵明总策划，程丽英，王阳春编辑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赵明书法篆刻 评论地址：https://www.jiaokey.com/book/detail/14154910.html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