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书名：高性能Android应用  影印版</w:t>
      </w:r>
    </w:p>
    <w:p>
      <w:r>
        <w:t>作者：Doug Sillars著</w:t>
      </w:r>
    </w:p>
    <w:p>
      <w:r>
        <w:t>出版社：南京:东南大学出版社,2017.01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高性能Android应用  影印版 评论地址：https://www.jiaokey.com/book/detail/14155073.html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