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  仙游解法</w:t>
      </w:r>
    </w:p>
    <w:p>
      <w:r>
        <w:rPr>
          <w:rFonts w:ascii="宋体" w:hAnsi="宋体" w:eastAsia="宋体"/>
          <w:sz w:val="24"/>
        </w:rPr>
        <w:t>林庆元主编；莆田市仙游县司法局编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  仙游解法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林庆元主编；莆田市仙游县司法局编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本书出售、求购地址：https://www.jiaokey.com/book/detail/14155131.html</w:t>
      </w:r>
    </w:p>
    <w:p>
      <w:r>
        <w:t>更多相关图书推荐：https://www.jiaokey.com</w:t>
      </w:r>
    </w:p>
    <w:p>
      <w:r>
        <w:t>林庆元主编；莆田市仙游县司法局编 其他作品：https://www.jiaokey.com/tag/林庆元主编；莆田市仙游县司法局编.html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关键词搜索：https://www.jiaokey.com/tag/医患纠纷  仙游解法.html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